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99A5" w14:textId="77777777" w:rsidR="00982AA4" w:rsidRPr="00982AA4" w:rsidRDefault="00982AA4" w:rsidP="00982AA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82AA4">
        <w:rPr>
          <w:rStyle w:val="Strong"/>
          <w:rFonts w:asciiTheme="majorHAnsi" w:hAnsiTheme="majorHAnsi" w:cstheme="majorHAnsi"/>
          <w:sz w:val="40"/>
          <w:szCs w:val="40"/>
        </w:rPr>
        <w:t xml:space="preserve">1) Приготовь меня к встрече с Тобою, </w:t>
      </w:r>
      <w:r w:rsidRPr="00982AA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82AA4">
        <w:rPr>
          <w:rStyle w:val="Strong"/>
          <w:rFonts w:asciiTheme="majorHAnsi" w:hAnsiTheme="majorHAnsi" w:cstheme="majorHAnsi"/>
          <w:sz w:val="40"/>
          <w:szCs w:val="40"/>
        </w:rPr>
        <w:t xml:space="preserve">Духом дай никогда не уснуть, </w:t>
      </w:r>
      <w:r w:rsidRPr="00982AA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82AA4">
        <w:rPr>
          <w:rStyle w:val="Strong"/>
          <w:rFonts w:asciiTheme="majorHAnsi" w:hAnsiTheme="majorHAnsi" w:cstheme="majorHAnsi"/>
          <w:sz w:val="40"/>
          <w:szCs w:val="40"/>
        </w:rPr>
        <w:t xml:space="preserve">Дай мне с радостью чистой, святою </w:t>
      </w:r>
      <w:r w:rsidRPr="00982AA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82AA4">
        <w:rPr>
          <w:rStyle w:val="Strong"/>
          <w:rFonts w:asciiTheme="majorHAnsi" w:hAnsiTheme="majorHAnsi" w:cstheme="majorHAnsi"/>
          <w:sz w:val="40"/>
          <w:szCs w:val="40"/>
        </w:rPr>
        <w:t>К Tебе сердцем тревожным прильнуть!</w:t>
      </w:r>
    </w:p>
    <w:p w14:paraId="58D73DE9" w14:textId="77777777" w:rsidR="00982AA4" w:rsidRPr="00982AA4" w:rsidRDefault="00982AA4" w:rsidP="00982AA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82AA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982AA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82AA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Я давно Тебя жду с терпеньем, </w:t>
      </w:r>
      <w:r w:rsidRPr="00982AA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82AA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Слыша звук Твоих вещих шагов </w:t>
      </w:r>
      <w:r w:rsidRPr="00982AA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82AA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И великая радость спасенья </w:t>
      </w:r>
      <w:r w:rsidRPr="00982AA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82AA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Озаряет меня вновь и вновь… </w:t>
      </w:r>
      <w:r w:rsidRPr="00982AA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82AA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Приготовь меня к встрече с Тобою!</w:t>
      </w:r>
    </w:p>
    <w:p w14:paraId="546EEDDB" w14:textId="77777777" w:rsidR="00982AA4" w:rsidRPr="00982AA4" w:rsidRDefault="00982AA4" w:rsidP="00982AA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82AA4">
        <w:rPr>
          <w:rStyle w:val="Strong"/>
          <w:rFonts w:asciiTheme="majorHAnsi" w:hAnsiTheme="majorHAnsi" w:cstheme="majorHAnsi"/>
          <w:sz w:val="40"/>
          <w:szCs w:val="40"/>
        </w:rPr>
        <w:t xml:space="preserve">2) Во мне много грехов и пороков, </w:t>
      </w:r>
      <w:r w:rsidRPr="00982AA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82AA4">
        <w:rPr>
          <w:rStyle w:val="Strong"/>
          <w:rFonts w:asciiTheme="majorHAnsi" w:hAnsiTheme="majorHAnsi" w:cstheme="majorHAnsi"/>
          <w:sz w:val="40"/>
          <w:szCs w:val="40"/>
        </w:rPr>
        <w:t xml:space="preserve">Как я беден стою пред Тобой, </w:t>
      </w:r>
      <w:r w:rsidRPr="00982AA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82AA4">
        <w:rPr>
          <w:rStyle w:val="Strong"/>
          <w:rFonts w:asciiTheme="majorHAnsi" w:hAnsiTheme="majorHAnsi" w:cstheme="majorHAnsi"/>
          <w:sz w:val="40"/>
          <w:szCs w:val="40"/>
        </w:rPr>
        <w:t xml:space="preserve">В моём сердце мучительно-робком </w:t>
      </w:r>
      <w:r w:rsidRPr="00982AA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82AA4">
        <w:rPr>
          <w:rStyle w:val="Strong"/>
          <w:rFonts w:asciiTheme="majorHAnsi" w:hAnsiTheme="majorHAnsi" w:cstheme="majorHAnsi"/>
          <w:sz w:val="40"/>
          <w:szCs w:val="40"/>
        </w:rPr>
        <w:t>Раскаяние бьётся волной.</w:t>
      </w:r>
      <w:r w:rsidRPr="00982AA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82AA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82AA4">
        <w:rPr>
          <w:rStyle w:val="Strong"/>
          <w:rFonts w:asciiTheme="majorHAnsi" w:hAnsiTheme="majorHAnsi" w:cstheme="majorHAnsi"/>
          <w:sz w:val="40"/>
          <w:szCs w:val="40"/>
        </w:rPr>
        <w:t xml:space="preserve">3) И в любви я Твоей возрастаю, </w:t>
      </w:r>
      <w:r w:rsidRPr="00982AA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82AA4">
        <w:rPr>
          <w:rStyle w:val="Strong"/>
          <w:rFonts w:asciiTheme="majorHAnsi" w:hAnsiTheme="majorHAnsi" w:cstheme="majorHAnsi"/>
          <w:sz w:val="40"/>
          <w:szCs w:val="40"/>
        </w:rPr>
        <w:t xml:space="preserve">B пламенеющей чистой любви, </w:t>
      </w:r>
      <w:r w:rsidRPr="00982AA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82AA4">
        <w:rPr>
          <w:rStyle w:val="Strong"/>
          <w:rFonts w:asciiTheme="majorHAnsi" w:hAnsiTheme="majorHAnsi" w:cstheme="majorHAnsi"/>
          <w:sz w:val="40"/>
          <w:szCs w:val="40"/>
        </w:rPr>
        <w:t xml:space="preserve">B той любви, что зовётся Твоею, </w:t>
      </w:r>
      <w:r w:rsidRPr="00982AA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82AA4">
        <w:rPr>
          <w:rStyle w:val="Strong"/>
          <w:rFonts w:asciiTheme="majorHAnsi" w:hAnsiTheme="majorHAnsi" w:cstheme="majorHAnsi"/>
          <w:sz w:val="40"/>
          <w:szCs w:val="40"/>
        </w:rPr>
        <w:t>Что Ты дал мне ценою Крови.</w:t>
      </w:r>
    </w:p>
    <w:p w14:paraId="45CC45A6" w14:textId="595FA487" w:rsidR="000F5390" w:rsidRPr="00982AA4" w:rsidRDefault="00982AA4" w:rsidP="00982AA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82AA4">
        <w:rPr>
          <w:rStyle w:val="Strong"/>
          <w:rFonts w:asciiTheme="majorHAnsi" w:hAnsiTheme="majorHAnsi" w:cstheme="majorHAnsi"/>
          <w:sz w:val="40"/>
          <w:szCs w:val="40"/>
        </w:rPr>
        <w:t>4) Приготовь меня к встрече с Тобою,</w:t>
      </w:r>
      <w:r w:rsidRPr="00982AA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82AA4">
        <w:rPr>
          <w:rStyle w:val="Strong"/>
          <w:rFonts w:asciiTheme="majorHAnsi" w:hAnsiTheme="majorHAnsi" w:cstheme="majorHAnsi"/>
          <w:sz w:val="40"/>
          <w:szCs w:val="40"/>
        </w:rPr>
        <w:t>Чтоб, пройдя этот жизненный путь,</w:t>
      </w:r>
      <w:r w:rsidRPr="00982AA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82AA4">
        <w:rPr>
          <w:rStyle w:val="Strong"/>
          <w:rFonts w:asciiTheme="majorHAnsi" w:hAnsiTheme="majorHAnsi" w:cstheme="majorHAnsi"/>
          <w:sz w:val="40"/>
          <w:szCs w:val="40"/>
        </w:rPr>
        <w:t>Я мог с радостью чистой, святою</w:t>
      </w:r>
      <w:r w:rsidRPr="00982AA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82AA4">
        <w:rPr>
          <w:rStyle w:val="Strong"/>
          <w:rFonts w:asciiTheme="majorHAnsi" w:hAnsiTheme="majorHAnsi" w:cstheme="majorHAnsi"/>
          <w:sz w:val="40"/>
          <w:szCs w:val="40"/>
        </w:rPr>
        <w:t>К Тебе духом спасённым прильнуть…</w:t>
      </w:r>
    </w:p>
    <w:sectPr w:rsidR="000F5390" w:rsidRPr="00982AA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3868094">
    <w:abstractNumId w:val="8"/>
  </w:num>
  <w:num w:numId="2" w16cid:durableId="1364163919">
    <w:abstractNumId w:val="6"/>
  </w:num>
  <w:num w:numId="3" w16cid:durableId="1075934965">
    <w:abstractNumId w:val="5"/>
  </w:num>
  <w:num w:numId="4" w16cid:durableId="1583904997">
    <w:abstractNumId w:val="4"/>
  </w:num>
  <w:num w:numId="5" w16cid:durableId="131753442">
    <w:abstractNumId w:val="7"/>
  </w:num>
  <w:num w:numId="6" w16cid:durableId="204828142">
    <w:abstractNumId w:val="3"/>
  </w:num>
  <w:num w:numId="7" w16cid:durableId="1470249907">
    <w:abstractNumId w:val="2"/>
  </w:num>
  <w:num w:numId="8" w16cid:durableId="1467895627">
    <w:abstractNumId w:val="1"/>
  </w:num>
  <w:num w:numId="9" w16cid:durableId="179621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5390"/>
    <w:rsid w:val="0015074B"/>
    <w:rsid w:val="0029639D"/>
    <w:rsid w:val="00326F90"/>
    <w:rsid w:val="00982AA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4DC5FC7-5001-4C23-85F3-E12CF2BF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8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2024-03-02T00:33:00Z</dcterms:modified>
  <cp:category/>
</cp:coreProperties>
</file>